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</w:t>
      </w:r>
      <w:r>
        <w:rPr>
          <w:rFonts w:ascii="Times New Roman" w:eastAsia="Times New Roman" w:hAnsi="Times New Roman" w:cs="Times New Roman"/>
          <w:sz w:val="28"/>
          <w:szCs w:val="28"/>
        </w:rPr>
        <w:t>356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-01-2026-000798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95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Ямилова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Гайсара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Сайфулловича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Ямилов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подъезде </w:t>
      </w:r>
      <w:r>
        <w:rPr>
          <w:rStyle w:val="cat-UserDefinedgrp-2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резкий запах алкоголя из полости рта, невнятную речь, шаткую походку, неустойчивость тела, неопрятный внешний вид, изменение окраса кожных покровов,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 не соответствовало обстановке,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sz w:val="28"/>
          <w:szCs w:val="28"/>
        </w:rPr>
        <w:t>оскорбля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sz w:val="28"/>
          <w:szCs w:val="28"/>
        </w:rPr>
        <w:t>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Ямилов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Ямилова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419445 </w:t>
      </w:r>
      <w:r>
        <w:rPr>
          <w:rFonts w:ascii="Times New Roman" w:eastAsia="Times New Roman" w:hAnsi="Times New Roman" w:cs="Times New Roman"/>
          <w:sz w:val="28"/>
          <w:szCs w:val="28"/>
        </w:rPr>
        <w:t>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полицейского ОБ ППСП УМВД России по г. Сургуту от 13.02.2026;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Люмеева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eastAsia="Times New Roman" w:hAnsi="Times New Roman" w:cs="Times New Roman"/>
          <w:sz w:val="28"/>
          <w:szCs w:val="28"/>
        </w:rPr>
        <w:t>13.02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от 13.02.2026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исходя из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Ямилова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Г.С</w:t>
      </w:r>
      <w:r>
        <w:rPr>
          <w:rFonts w:ascii="Times New Roman" w:eastAsia="Times New Roman" w:hAnsi="Times New Roman" w:cs="Times New Roman"/>
          <w:sz w:val="28"/>
          <w:szCs w:val="28"/>
        </w:rPr>
        <w:t>. установлено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Ямилова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Ямиловым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вины.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Ямилова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Гайсара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Сайфулловича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14.02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356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8">
    <w:name w:val="cat-UserDefined grp-28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